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书名：破解天书之谜</w:t>
      </w:r>
    </w:p>
    <w:p>
      <w:r>
        <w:t>作者：家裕户晓著</w:t>
      </w:r>
    </w:p>
    <w:p>
      <w:r>
        <w:t>出版社：南昌:二十一世纪出版社,2016.08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破解天书之谜 评论地址：https://www.jiaokey.com/book/detail/14352336.html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