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谋局者  大结局  一决胜负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谋局者  大结局  一决胜负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本书出售、求购地址：https://www.jiaokey.com/book/detail/14352329.html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关键词搜索：https://www.jiaokey.com/tag/谋局者  大结局  一决胜负.html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