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家与美好生活  打造一个舒适、安定、有趣的生活空间</w:t>
      </w:r>
    </w:p>
    <w:p>
      <w:r>
        <w:rPr>
          <w:rFonts w:ascii="宋体" w:hAnsi="宋体" w:eastAsia="宋体"/>
          <w:sz w:val="24"/>
        </w:rPr>
        <w:t>蔡颖卿著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家与美好生活  打造一个舒适、安定、有趣的生活空间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本书出售、求购地址：https://www.jiaokey.com/book/detail/14352326.html</w:t>
      </w:r>
    </w:p>
    <w:p>
      <w:r>
        <w:t>更多相关图书推荐：https://www.jiaokey.com</w:t>
      </w:r>
    </w:p>
    <w:p>
      <w:r>
        <w:t>蔡颖卿著 其他作品：https://www.jiaokey.com/tag/蔡颖卿著.html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关键词搜索：https://www.jiaokey.com/tag/家与美好生活  打造一个舒适、安定、有趣的生活空间.html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