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书名：投资的逻辑  中国式股市投资心理学</w:t>
      </w:r>
    </w:p>
    <w:p>
      <w:r>
        <w:t>作者：周倩，周晓垣著</w:t>
      </w:r>
    </w:p>
    <w:p>
      <w:r>
        <w:t>出版社：北京:台海出版社,2018.01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投资的逻辑  中国式股市投资心理学 评论地址：https://www.jiaokey.com/book/detail/14352312.html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