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第一次听音乐会</w:t>
      </w:r>
    </w:p>
    <w:p>
      <w:r>
        <w:rPr>
          <w:rFonts w:ascii="宋体" w:hAnsi="宋体" w:eastAsia="宋体"/>
          <w:sz w:val="24"/>
        </w:rPr>
        <w:t>（日）佐渡裕著；（日）秦好史郎绘；汪婷译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第一次听音乐会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（日）佐渡裕著；（日）秦好史郎绘；汪婷译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本书出售、求购地址：https://www.jiaokey.com/book/detail/14352309.html</w:t>
      </w:r>
    </w:p>
    <w:p>
      <w:r>
        <w:t>更多相关图书推荐：https://www.jiaokey.com</w:t>
      </w:r>
    </w:p>
    <w:p>
      <w:r>
        <w:t>（日）佐渡裕著；（日）秦好史郎绘；汪婷译 其他作品：https://www.jiaokey.com/tag/（日）佐渡裕著；（日）秦好史郎绘；汪婷译.html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关键词搜索：https://www.jiaokey.com/tag/第一次听音乐会.html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