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书名：我最好的朋友小麦</w:t>
      </w:r>
    </w:p>
    <w:p>
      <w:r>
        <w:t>作者：（美）汉娜·E.哈里森文图；钟煜译</w:t>
      </w:r>
    </w:p>
    <w:p>
      <w:r>
        <w:t>出版社：北京联合出版公司,2018.01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我最好的朋友小麦 评论地址：https://www.jiaokey.com/book/detail/14352308.html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