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大个子老鼠小个子猫去哪儿  日本篇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大个子老鼠小个子猫去哪儿  日本篇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本书出售、求购地址：https://www.jiaokey.com/book/detail/14352305.html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关键词搜索：https://www.jiaokey.com/tag/大个子老鼠小个子猫去哪儿  日本篇.html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