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书名：坏男孩彭罗德  彩绘注音版</w:t>
      </w:r>
    </w:p>
    <w:p>
      <w:r>
        <w:t>作者：（美）布思·塔金顿原著；田学超改编</w:t>
      </w:r>
    </w:p>
    <w:p>
      <w:r>
        <w:t>出版社：南昌:二十一世纪出版社,2017.05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坏男孩彭罗德  彩绘注音版 评论地址：https://www.jiaokey.com/book/detail/14352297.html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