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小野人大卫系列  1  我们家是世界上最好的家  3-6岁</w:t>
      </w:r>
    </w:p>
    <w:p>
      <w:r>
        <w:rPr>
          <w:rFonts w:ascii="宋体" w:hAnsi="宋体" w:eastAsia="宋体"/>
          <w:sz w:val="24"/>
        </w:rPr>
        <w:t>（英）弗兰恩·普雷斯顿·甘农著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小野人大卫系列  1  我们家是世界上最好的家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（英）弗兰恩·普雷斯顿·甘农著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本书出售、求购地址：https://www.jiaokey.com/book/detail/14352295.html</w:t>
      </w:r>
    </w:p>
    <w:p>
      <w:r>
        <w:t>更多相关图书推荐：https://www.jiaokey.com</w:t>
      </w:r>
    </w:p>
    <w:p>
      <w:r>
        <w:t>（英）弗兰恩·普雷斯顿·甘农著 其他作品：https://www.jiaokey.com/tag/（英）弗兰恩·普雷斯顿·甘农著.html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关键词搜索：https://www.jiaokey.com/tag/小野人大卫系列  1  我们家是世界上最好的家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