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终极感知  跑赢未来的8大预见</w:t>
      </w:r>
    </w:p>
    <w:p>
      <w:r>
        <w:rPr>
          <w:rFonts w:ascii="宋体" w:hAnsi="宋体" w:eastAsia="宋体"/>
          <w:sz w:val="24"/>
        </w:rPr>
        <w:t>（美）托马斯·弗雷（Thomas Frey）著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终极感知  跑赢未来的8大预见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（美）托马斯·弗雷（Thomas Frey）著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本书出售、求购地址：https://www.jiaokey.com/book/detail/14352150.html</w:t>
      </w:r>
    </w:p>
    <w:p>
      <w:r>
        <w:t>更多相关图书推荐：https://www.jiaokey.com</w:t>
      </w:r>
    </w:p>
    <w:p>
      <w:r>
        <w:t>（美）托马斯·弗雷（Thomas Frey）著 其他作品：https://www.jiaokey.com/tag/（美）托马斯·弗雷（Thomas Frey）著.html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关键词搜索：https://www.jiaokey.com/tag/终极感知  跑赢未来的8大预见.html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