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大型水坝的影响  一个全面性的评价</w:t>
      </w:r>
    </w:p>
    <w:p>
      <w:r>
        <w:rPr>
          <w:rFonts w:ascii="宋体" w:hAnsi="宋体" w:eastAsia="宋体"/>
          <w:sz w:val="24"/>
        </w:rPr>
        <w:t>（墨西哥）塞西莉亚·托塔哈达，（土）多根·埃尔金比莱克，（墨）阿希特·彼斯瓦斯编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大型水坝的影响  一个全面性的评价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（墨西哥）塞西莉亚·托塔哈达，（土）多根·埃尔金比莱克，（墨）阿希特·彼斯瓦斯编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本书出售、求购地址：https://www.jiaokey.com/book/detail/14352130.html</w:t>
      </w:r>
    </w:p>
    <w:p>
      <w:r>
        <w:t>更多相关图书推荐：https://www.jiaokey.com</w:t>
      </w:r>
    </w:p>
    <w:p>
      <w:r>
        <w:t>（墨西哥）塞西莉亚·托塔哈达，（土）多根·埃尔金比莱克，（墨）阿希特·彼斯瓦斯编 其他作品：https://www.jiaokey.com/tag/（墨西哥）塞西莉亚·托塔哈达，（土）多根·埃尔金比莱克，（墨）阿希特·彼斯瓦斯编.html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关键词搜索：https://www.jiaokey.com/tag/大型水坝的影响  一个全面性的评价.html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