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书名：时尚梦想家</w:t>
      </w:r>
    </w:p>
    <w:p>
      <w:r>
        <w:t>作者：（英）琳达·沃森著；田彩霞译</w:t>
      </w:r>
    </w:p>
    <w:p>
      <w:r>
        <w:t>出版社：北京:中国摄影出版社,2018.02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时尚梦想家 评论地址：https://www.jiaokey.com/book/detail/14352127.html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