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第13辑</w:t>
      </w:r>
    </w:p>
    <w:p>
      <w:r>
        <w:rPr>
          <w:rFonts w:ascii="宋体" w:hAnsi="宋体" w:eastAsia="宋体"/>
          <w:sz w:val="24"/>
        </w:rPr>
        <w:t>甘于恩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9787519244729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汉语方言-方言研究-丛刊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方言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收录了20多篇论文，主要是关于广东汉语方言的研究，兼顾了少数民族语言及其他南方方言。论文分成17个栏目，包括：方言理论探索与建构、两广汉语方言研究、方言语法研究、少数民族语言研究、岭南语言资源与语言技术、海外汉语方言研究、语言文字应用、媒体语言研究、地理语言学、方言与音韵、方言与移民、方言与文学、语法研究、词汇学与辞典学、博士论文撮要等。本书主要对闽、粤、客方言进行深入地研究，其在理论与实践的结合上都有独特的见解，也响应了国家对濒危方言的关注。</w:t>
      </w:r>
    </w:p>
    <w:p/>
    <w:p>
      <w:r>
        <w:t>本书出售、求购地址：https://www.jiaokey.com/book/detail/14352115.html</w:t>
      </w:r>
    </w:p>
    <w:p>
      <w:r>
        <w:t>更多方言图书推荐：https://www.jiaokey.com</w:t>
      </w:r>
    </w:p>
    <w:p>
      <w:r>
        <w:t>甘于恩 其他作品：https://www.jiaokey.com/tag/甘于恩.html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关键词搜索：https://www.jiaokey.com/tag/汉语方言-方言研究-丛刊.html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