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书名：德国古典哲学研究译丛  自身关系  关于德国古典哲学奠基的思考与阐释</w:t>
      </w:r>
    </w:p>
    <w:p>
      <w:r>
        <w:t>作者：（德）迪特尔·亨利希著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总页数：149</w:t>
      </w:r>
    </w:p>
    <w:p>
      <w:r>
        <w:t>更多请访问教客网: www.jiaokey.com</w:t>
      </w:r>
    </w:p>
    <w:p>
      <w:r>
        <w:t>德国古典哲学研究译丛  自身关系  关于德国古典哲学奠基的思考与阐释 评论地址：https://www.jiaokey.com/book/detail/14352096.html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