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六桥春  斧魄冰魂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六桥春  斧魄冰魂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本书出售、求购地址：https://www.jiaokey.com/book/detail/14352084.html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关键词搜索：https://www.jiaokey.com/tag/六桥春  斧魄冰魂.html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