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记忆宫殿  一本书快速提升记忆力</w:t>
      </w:r>
    </w:p>
    <w:p>
      <w:r>
        <w:rPr>
          <w:rFonts w:ascii="宋体" w:hAnsi="宋体" w:eastAsia="宋体"/>
          <w:sz w:val="24"/>
        </w:rPr>
        <w:t>宁梓亦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记忆宫殿  一本书快速提升记忆力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宁梓亦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本书出售、求购地址：https://www.jiaokey.com/book/detail/14352075.html</w:t>
      </w:r>
    </w:p>
    <w:p>
      <w:r>
        <w:t>更多相关图书推荐：https://www.jiaokey.com</w:t>
      </w:r>
    </w:p>
    <w:p>
      <w:r>
        <w:t>宁梓亦 其他作品：https://www.jiaokey.com/tag/宁梓亦.html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