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考虑消费者有限理性的动态定价策略研究</w:t>
      </w:r>
    </w:p>
    <w:p>
      <w:r>
        <w:rPr>
          <w:rFonts w:ascii="宋体" w:hAnsi="宋体" w:eastAsia="宋体"/>
          <w:sz w:val="24"/>
        </w:rPr>
        <w:t>刘海英著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考虑消费者有限理性的动态定价策略研究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本书出售、求购地址：https://www.jiaokey.com/book/detail/14352071.html</w:t>
      </w:r>
    </w:p>
    <w:p>
      <w:r>
        <w:t>更多相关图书推荐：https://www.jiaokey.com</w:t>
      </w:r>
    </w:p>
    <w:p>
      <w:r>
        <w:t>刘海英著 其他作品：https://www.jiaokey.com/tag/刘海英著.html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关键词搜索：https://www.jiaokey.com/tag/考虑消费者有限理性的动态定价策略研究.html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