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狙击作战  从美国独立战争到第二次世界大战</w:t>
      </w:r>
    </w:p>
    <w:p>
      <w:r>
        <w:rPr>
          <w:rFonts w:ascii="宋体" w:hAnsi="宋体" w:eastAsia="宋体"/>
          <w:sz w:val="24"/>
        </w:rPr>
        <w:t>（美）帕特·法雷（Pat Farey），（美）马克·斯派塞（Mark Spicer）著；张卫东译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狙击作战  从美国独立战争到第二次世界大战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（美）帕特·法雷（Pat Farey），（美）马克·斯派塞（Mark Spicer）著；张卫东译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本书出售、求购地址：https://www.jiaokey.com/book/detail/14352063.html</w:t>
      </w:r>
    </w:p>
    <w:p>
      <w:r>
        <w:t>更多相关图书推荐：https://www.jiaokey.com</w:t>
      </w:r>
    </w:p>
    <w:p>
      <w:r>
        <w:t>（美）帕特·法雷（Pat Farey），（美）马克·斯派塞（Mark Spicer）著；张卫东译 其他作品：https://www.jiaokey.com/tag/（美）帕特·法雷（Pat Farey），（美）马克·斯派塞（Mark Spicer）著；张卫东译.html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关键词搜索：https://www.jiaokey.com/tag/狙击作战  从美国独立战争到第二次世界大战.html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