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孤独是人生的修行</w:t>
      </w:r>
    </w:p>
    <w:p>
      <w:r>
        <w:rPr>
          <w:rFonts w:ascii="宋体" w:hAnsi="宋体" w:eastAsia="宋体"/>
          <w:sz w:val="24"/>
        </w:rPr>
        <w:t>钟怡雯主编；余光中，蒋勋，林青霞等著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孤独是人生的修行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钟怡雯主编；余光中，蒋勋，林青霞等著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本书出售、求购地址：https://www.jiaokey.com/book/detail/14352050.html</w:t>
      </w:r>
    </w:p>
    <w:p>
      <w:r>
        <w:t>更多相关图书推荐：https://www.jiaokey.com</w:t>
      </w:r>
    </w:p>
    <w:p>
      <w:r>
        <w:t>钟怡雯主编；余光中，蒋勋，林青霞等著 其他作品：https://www.jiaokey.com/tag/钟怡雯主编；余光中，蒋勋，林青霞等著.html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关键词搜索：https://www.jiaokey.com/tag/孤独是人生的修行.html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