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书名：四人行</w:t>
      </w:r>
    </w:p>
    <w:p>
      <w:r>
        <w:t>作者：滕肖澜</w:t>
      </w:r>
    </w:p>
    <w:p>
      <w:r>
        <w:t>出版社：西安:太白文艺出版社,2018.01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四人行 评论地址：https://www.jiaokey.com/book/detail/14352023.html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