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社会建设之魂  第3辑  第三届上海社会建设十大创新项目汇编</w:t>
      </w:r>
    </w:p>
    <w:p>
      <w:r>
        <w:t>作者：孙甘霖主编</w:t>
      </w:r>
    </w:p>
    <w:p>
      <w:r>
        <w:t>出版社：上海：上海大学出版社</w:t>
      </w:r>
    </w:p>
    <w:p>
      <w:r>
        <w:t>出版日期：2017.11</w:t>
      </w:r>
    </w:p>
    <w:p>
      <w:r>
        <w:t>总页数：248</w:t>
      </w:r>
    </w:p>
    <w:p>
      <w:r>
        <w:t>更多请访问教客网: www.jiaokey.com</w:t>
      </w:r>
    </w:p>
    <w:p>
      <w:r>
        <w:t>创新  社会建设之魂  第3辑  第三届上海社会建设十大创新项目汇编 评论地址：https://www.jiaokey.com/book/detail/14352010.html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