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中国城市综合发展指标2017  中心城市发展战略</w:t>
      </w:r>
    </w:p>
    <w:p>
      <w:r>
        <w:rPr>
          <w:rFonts w:ascii="宋体" w:hAnsi="宋体" w:eastAsia="宋体"/>
          <w:sz w:val="24"/>
        </w:rPr>
        <w:t>周牧之，陈亚军，徐林主编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中国城市综合发展指标2017  中心城市发展战略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周牧之，陈亚军，徐林主编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本书出售、求购地址：https://www.jiaokey.com/book/detail/14352008.html</w:t>
      </w:r>
    </w:p>
    <w:p>
      <w:r>
        <w:t>更多相关图书推荐：https://www.jiaokey.com</w:t>
      </w:r>
    </w:p>
    <w:p>
      <w:r>
        <w:t>周牧之，陈亚军，徐林主编 其他作品：https://www.jiaokey.com/tag/周牧之，陈亚军，徐林主编.html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关键词搜索：https://www.jiaokey.com/tag/中国城市综合发展指标2017  中心城市发展战略.html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