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书名：西南生态脆弱民族地区农牧民增收问题与对策研究</w:t>
      </w:r>
    </w:p>
    <w:p>
      <w:r>
        <w:t>作者：沈茂英著</w:t>
      </w:r>
    </w:p>
    <w:p>
      <w:r>
        <w:t>出版社：成都:巴蜀书社,2017.04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西南生态脆弱民族地区农牧民增收问题与对策研究 评论地址：https://www.jiaokey.com/book/detail/14351985.html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