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书名：现代家庭农场规划与建设</w:t>
      </w:r>
    </w:p>
    <w:p>
      <w:r>
        <w:t>作者：傅志强，黄璜主编</w:t>
      </w:r>
    </w:p>
    <w:p>
      <w:r>
        <w:t>出版社：长沙：湖南科学技术出版社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现代家庭农场规划与建设 评论地址：https://www.jiaokey.com/book/detail/14351979.html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