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我们拥有的一切</w:t>
      </w:r>
    </w:p>
    <w:p>
      <w:r>
        <w:rPr>
          <w:rFonts w:ascii="宋体" w:hAnsi="宋体" w:eastAsia="宋体"/>
          <w:sz w:val="24"/>
        </w:rPr>
        <w:t>（美）凯瑞·朗斯戴尔著；周燕琼译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我们拥有的一切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（美）凯瑞·朗斯戴尔著；周燕琼译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本书出售、求购地址：https://www.jiaokey.com/book/detail/14351966.html</w:t>
      </w:r>
    </w:p>
    <w:p>
      <w:r>
        <w:t>更多相关图书推荐：https://www.jiaokey.com</w:t>
      </w:r>
    </w:p>
    <w:p>
      <w:r>
        <w:t>（美）凯瑞·朗斯戴尔著；周燕琼译 其他作品：https://www.jiaokey.com/tag/（美）凯瑞·朗斯戴尔著；周燕琼译.html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关键词搜索：https://www.jiaokey.com/tag/我们拥有的一切.html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