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骨文书系  权力与特权  社会分层的理论</w:t>
      </w:r>
    </w:p>
    <w:p>
      <w:r>
        <w:rPr>
          <w:rFonts w:ascii="宋体" w:hAnsi="宋体" w:eastAsia="宋体"/>
          <w:sz w:val="24"/>
        </w:rPr>
        <w:t>（美）格尔哈特.伦斯基著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骨文书系  权力与特权  社会分层的理论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（美）格尔哈特.伦斯基著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本书出售、求购地址：https://www.jiaokey.com/book/detail/14351949.html</w:t>
      </w:r>
    </w:p>
    <w:p>
      <w:r>
        <w:t>更多相关图书推荐：https://www.jiaokey.com</w:t>
      </w:r>
    </w:p>
    <w:p>
      <w:r>
        <w:t>（美）格尔哈特.伦斯基著 其他作品：https://www.jiaokey.com/tag/（美）格尔哈特.伦斯基著.html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关键词搜索：https://www.jiaokey.com/tag/骨文书系  权力与特权  社会分层的理论.html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