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移情视阈下的伊恩·麦克尤恩小说研究</w:t>
      </w:r>
    </w:p>
    <w:p>
      <w:r>
        <w:rPr>
          <w:rFonts w:ascii="宋体" w:hAnsi="宋体" w:eastAsia="宋体"/>
          <w:sz w:val="24"/>
        </w:rPr>
        <w:t>罗媛著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移情视阈下的伊恩·麦克尤恩小说研究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本书出售、求购地址：https://www.jiaokey.com/book/detail/14351921.html</w:t>
      </w:r>
    </w:p>
    <w:p>
      <w:r>
        <w:t>更多相关图书推荐：https://www.jiaokey.com</w:t>
      </w:r>
    </w:p>
    <w:p>
      <w:r>
        <w:t>罗媛著 其他作品：https://www.jiaokey.com/tag/罗媛著.html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关键词搜索：https://www.jiaokey.com/tag/移情视阈下的伊恩·麦克尤恩小说研究.html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