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书名：从边缘到中心  遵义  沙滩文化  学术研讨会论文集  2015年9月28-30日  遵义</w:t>
      </w:r>
    </w:p>
    <w:p>
      <w:r>
        <w:t>作者：黎铎主编</w:t>
      </w:r>
    </w:p>
    <w:p>
      <w:r>
        <w:t>出版社：</w:t>
      </w:r>
    </w:p>
    <w:p>
      <w:r>
        <w:t>出版日期：2017.06</w:t>
      </w:r>
    </w:p>
    <w:p>
      <w:r>
        <w:t>总页数：273</w:t>
      </w:r>
    </w:p>
    <w:p>
      <w:r>
        <w:t>更多请访问教客网: www.jiaokey.com</w:t>
      </w:r>
    </w:p>
    <w:p>
      <w:r>
        <w:t>从边缘到中心  遵义  沙滩文化  学术研讨会论文集  2015年9月28-30日  遵义 评论地址：https://www.jiaokey.com/book/detail/14351906.html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