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书名：中国母亲和她的英式男孩  一位平凡母亲如何将孩子送进剑桥大学</w:t>
      </w:r>
    </w:p>
    <w:p>
      <w:r>
        <w:t>作者：杨卉，麓雪著</w:t>
      </w:r>
    </w:p>
    <w:p>
      <w:r>
        <w:t>出版社：深圳:海天出版社,2018.01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中国母亲和她的英式男孩  一位平凡母亲如何将孩子送进剑桥大学 评论地址：https://www.jiaokey.com/book/detail/14351891.html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