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菩提系列散文  3  星月菩提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菩提系列散文  3  星月菩提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本书出售、求购地址：https://www.jiaokey.com/book/detail/14351880.html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关键词搜索：https://www.jiaokey.com/tag/菩提系列散文  3  星月菩提.html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