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菩提系列散文  清凉菩提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菩提系列散文  清凉菩提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本书出售、求购地址：https://www.jiaokey.com/book/detail/14351872.html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关键词搜索：https://www.jiaokey.com/tag/菩提系列散文  清凉菩提.html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