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书名：彼得大帝改革</w:t>
      </w:r>
    </w:p>
    <w:p>
      <w:r>
        <w:t>作者：陈金鹏编著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彼得大帝改革 评论地址：https://www.jiaokey.com/book/detail/14351869.html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