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书名：印第安文明</w:t>
      </w:r>
    </w:p>
    <w:p>
      <w:r>
        <w:t>作者：李睿编著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印第安文明 评论地址：https://www.jiaokey.com/book/detail/14351863.html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