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之4  如意菩提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之4  如意菩提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本书出售、求购地址：https://www.jiaokey.com/book/detail/14351857.html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之4  如意菩提.html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