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中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中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本书出售、求购地址：https://www.jiaokey.com/book/detail/14351831.html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关键词搜索：https://www.jiaokey.com/tag/许我向你看  中  插图纪念版.html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