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人间欢喜  上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人间欢喜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本书出售、求购地址：https://www.jiaokey.com/book/detail/14351823.html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关键词搜索：https://www.jiaokey.com/tag/人间欢喜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