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菩提系列散文  7  宝瓶菩提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菩提系列散文  7  宝瓶菩提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本书出售、求购地址：https://www.jiaokey.com/book/detail/14351816.html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关键词搜索：https://www.jiaokey.com/tag/菩提系列散文  7  宝瓶菩提.html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