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菩提系列散文  有情菩提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菩提系列散文  有情菩提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本书出售、求购地址：https://www.jiaokey.com/book/detail/14351809.html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关键词搜索：https://www.jiaokey.com/tag/菩提系列散文  有情菩提.html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