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自己的阳光</w:t>
      </w:r>
    </w:p>
    <w:p>
      <w:r>
        <w:rPr>
          <w:rFonts w:ascii="宋体" w:hAnsi="宋体" w:eastAsia="宋体"/>
          <w:sz w:val="24"/>
        </w:rPr>
        <w:t>侯芳芳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自己的阳光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侯芳芳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9787537851701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本书收录了《职场感悟》、《我要去哪里》、《赛场之外》、《又是一年秋风起》、《职场一些事儿》、《别时容易》、《自己的阳光》等作品。</w:t>
      </w:r>
    </w:p>
    <w:p/>
    <w:p>
      <w:r>
        <w:t>本书出售、求购地址：https://www.jiaokey.com/book/detail/14351781.html</w:t>
      </w:r>
    </w:p>
    <w:p>
      <w:r>
        <w:t>更多当代作品（1949年~）图书推荐：https://www.jiaokey.com</w:t>
      </w:r>
    </w:p>
    <w:p>
      <w:r>
        <w:t>侯芳芳 其他作品：https://www.jiaokey.com/tag/侯芳芳.html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