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有滋有味才是人生  彩插典藏版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有滋有味才是人生  彩插典藏版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本书出售、求购地址：https://www.jiaokey.com/book/detail/14351761.html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关键词搜索：https://www.jiaokey.com/tag/有滋有味才是人生  彩插典藏版.html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