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短经典  第5辑  令人反感的幸福</w:t>
      </w:r>
    </w:p>
    <w:p>
      <w:r>
        <w:rPr>
          <w:rFonts w:ascii="宋体" w:hAnsi="宋体" w:eastAsia="宋体"/>
          <w:sz w:val="24"/>
        </w:rPr>
        <w:t>（阿根廷）吉列尔莫·马丁内斯著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短经典  第5辑  令人反感的幸福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（阿根廷）吉列尔莫·马丁内斯著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本书出售、求购地址：https://www.jiaokey.com/book/detail/14351754.html</w:t>
      </w:r>
    </w:p>
    <w:p>
      <w:r>
        <w:t>更多相关图书推荐：https://www.jiaokey.com</w:t>
      </w:r>
    </w:p>
    <w:p>
      <w:r>
        <w:t>（阿根廷）吉列尔莫·马丁内斯著 其他作品：https://www.jiaokey.com/tag/（阿根廷）吉列尔莫·马丁内斯著.html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关键词搜索：https://www.jiaokey.com/tag/短经典  第5辑  令人反感的幸福.html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