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书名：侗都民间故事</w:t>
      </w:r>
    </w:p>
    <w:p>
      <w:r>
        <w:t>作者：罗世荣</w:t>
      </w:r>
    </w:p>
    <w:p>
      <w:r>
        <w:t>出版社：北京:民族出版社,2016.10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侗都民间故事 评论地址：https://www.jiaokey.com/book/detail/14351728.html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