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人机平台  商业未来行动路线图</w:t>
      </w:r>
    </w:p>
    <w:p>
      <w:r>
        <w:rPr>
          <w:rFonts w:ascii="宋体" w:hAnsi="宋体" w:eastAsia="宋体"/>
          <w:sz w:val="24"/>
        </w:rPr>
        <w:t>（美）安德鲁·麦卡菲（Andrew McAfee）著；埃里克·布莱恩约弗森绘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人机平台  商业未来行动路线图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（美）安德鲁·麦卡菲（Andrew McAfee）著；埃里克·布莱恩约弗森绘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本书出售、求购地址：https://www.jiaokey.com/book/detail/14351727.html</w:t>
      </w:r>
    </w:p>
    <w:p>
      <w:r>
        <w:t>更多相关图书推荐：https://www.jiaokey.com</w:t>
      </w:r>
    </w:p>
    <w:p>
      <w:r>
        <w:t>（美）安德鲁·麦卡菲（Andrew McAfee）著；埃里克·布莱恩约弗森绘 其他作品：https://www.jiaokey.com/tag/（美）安德鲁·麦卡菲（Andrew McAfee）著；埃里克·布莱恩约弗森绘.html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关键词搜索：https://www.jiaokey.com/tag/人机平台  商业未来行动路线图.html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