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中国对非洲投资的国际法保护研究</w:t>
      </w:r>
    </w:p>
    <w:p>
      <w:r>
        <w:rPr>
          <w:rFonts w:ascii="宋体" w:hAnsi="宋体" w:eastAsia="宋体"/>
          <w:sz w:val="24"/>
        </w:rPr>
        <w:t>胡充寒，向明华，杨浩楠等著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中国对非洲投资的国际法保护研究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胡充寒，向明华，杨浩楠等著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本书出售、求购地址：https://www.jiaokey.com/book/detail/14351721.html</w:t>
      </w:r>
    </w:p>
    <w:p>
      <w:r>
        <w:t>更多相关图书推荐：https://www.jiaokey.com</w:t>
      </w:r>
    </w:p>
    <w:p>
      <w:r>
        <w:t>胡充寒，向明华，杨浩楠等著 其他作品：https://www.jiaokey.com/tag/胡充寒，向明华，杨浩楠等著.html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关键词搜索：https://www.jiaokey.com/tag/中国对非洲投资的国际法保护研究.html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