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基于进化优化的多目标批量流水线调度</w:t>
      </w:r>
    </w:p>
    <w:p>
      <w:r>
        <w:rPr>
          <w:rFonts w:ascii="宋体" w:hAnsi="宋体" w:eastAsia="宋体"/>
          <w:sz w:val="24"/>
        </w:rPr>
        <w:t>韩玉艳，巩敦卫，桑红燕等著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基于进化优化的多目标批量流水线调度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韩玉艳，巩敦卫，桑红燕等著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本书出售、求购地址：https://www.jiaokey.com/book/detail/14351716.html</w:t>
      </w:r>
    </w:p>
    <w:p>
      <w:r>
        <w:t>更多相关图书推荐：https://www.jiaokey.com</w:t>
      </w:r>
    </w:p>
    <w:p>
      <w:r>
        <w:t>韩玉艳，巩敦卫，桑红燕等著 其他作品：https://www.jiaokey.com/tag/韩玉艳，巩敦卫，桑红燕等著.html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基于进化优化的多目标批量流水线调度.html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