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书名：近代徽州布商研究  以商业账簿为中心</w:t>
      </w:r>
    </w:p>
    <w:p>
      <w:r>
        <w:t>作者：马勇虎著</w:t>
      </w:r>
    </w:p>
    <w:p>
      <w:r>
        <w:t>出版社：安徽师范大学出版社,2017.12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近代徽州布商研究  以商业账簿为中心 评论地址：https://www.jiaokey.com/book/detail/14351679.html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