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做个会讲故事的人  如何在商界讲好故事</w:t>
      </w:r>
    </w:p>
    <w:p>
      <w:r>
        <w:rPr>
          <w:rFonts w:ascii="宋体" w:hAnsi="宋体" w:eastAsia="宋体"/>
          <w:sz w:val="24"/>
        </w:rPr>
        <w:t>（澳）加布里埃尔·多兰著；唐奇译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做个会讲故事的人  如何在商界讲好故事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（澳）加布里埃尔·多兰著；唐奇译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本书出售、求购地址：https://www.jiaokey.com/book/detail/14351672.html</w:t>
      </w:r>
    </w:p>
    <w:p>
      <w:r>
        <w:t>更多相关图书推荐：https://www.jiaokey.com</w:t>
      </w:r>
    </w:p>
    <w:p>
      <w:r>
        <w:t>（澳）加布里埃尔·多兰著；唐奇译 其他作品：https://www.jiaokey.com/tag/（澳）加布里埃尔·多兰著；唐奇译.html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关键词搜索：https://www.jiaokey.com/tag/做个会讲故事的人  如何在商界讲好故事.html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