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读懂你的客户  基于大数据的消费者战略</w:t>
      </w:r>
    </w:p>
    <w:p>
      <w:r>
        <w:rPr>
          <w:rFonts w:ascii="宋体" w:hAnsi="宋体" w:eastAsia="宋体"/>
          <w:sz w:val="24"/>
        </w:rPr>
        <w:t>（英）科林·斯特朗（Colin Strong）著；吴振阳译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读懂你的客户  基于大数据的消费者战略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（英）科林·斯特朗（Colin Strong）著；吴振阳译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本书出售、求购地址：https://www.jiaokey.com/book/detail/14351622.html</w:t>
      </w:r>
    </w:p>
    <w:p>
      <w:r>
        <w:t>更多相关图书推荐：https://www.jiaokey.com</w:t>
      </w:r>
    </w:p>
    <w:p>
      <w:r>
        <w:t>（英）科林·斯特朗（Colin Strong）著；吴振阳译 其他作品：https://www.jiaokey.com/tag/（英）科林·斯特朗（Colin Strong）著；吴振阳译.html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关键词搜索：https://www.jiaokey.com/tag/读懂你的客户  基于大数据的消费者战略.html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