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人生因孤独而丰盛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人生因孤独而丰盛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本书出售、求购地址：https://www.jiaokey.com/book/detail/14351611.html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关键词搜索：https://www.jiaokey.com/tag/人生因孤独而丰盛.html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