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书名：伤心咖啡馆之歌</w:t>
      </w:r>
    </w:p>
    <w:p>
      <w:r>
        <w:t>作者：卡森·麦卡勒斯（Carson McCullers）著</w:t>
      </w:r>
    </w:p>
    <w:p>
      <w:r>
        <w:t>出版社：长沙:湖南文艺出版社,2018.01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伤心咖啡馆之歌 评论地址：https://www.jiaokey.com/book/detail/14351601.html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